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>, с участием лица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Федулова Максима </w:t>
      </w:r>
      <w:r>
        <w:rPr>
          <w:rFonts w:ascii="Times New Roman" w:eastAsia="Times New Roman" w:hAnsi="Times New Roman" w:cs="Times New Roman"/>
        </w:rPr>
        <w:t>Закиевича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Федулова Максима </w:t>
      </w:r>
      <w:r>
        <w:rPr>
          <w:rFonts w:ascii="Times New Roman" w:eastAsia="Times New Roman" w:hAnsi="Times New Roman" w:cs="Times New Roman"/>
        </w:rPr>
        <w:t>Закиевича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86498338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26.06.2025</w:t>
      </w:r>
      <w:r>
        <w:rPr>
          <w:rFonts w:ascii="Times New Roman" w:eastAsia="Times New Roman" w:hAnsi="Times New Roman" w:cs="Times New Roman"/>
        </w:rPr>
        <w:t xml:space="preserve"> года по делу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</w:rPr>
        <w:t>20.21</w:t>
      </w:r>
      <w:r>
        <w:rPr>
          <w:rFonts w:ascii="Times New Roman" w:eastAsia="Times New Roman" w:hAnsi="Times New Roman" w:cs="Times New Roman"/>
        </w:rPr>
        <w:t xml:space="preserve"> Кодекса Российс</w:t>
      </w:r>
      <w:r>
        <w:rPr>
          <w:rFonts w:ascii="Times New Roman" w:eastAsia="Times New Roman" w:hAnsi="Times New Roman" w:cs="Times New Roman"/>
        </w:rPr>
        <w:t>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Федулову М.З.</w:t>
      </w:r>
      <w:r>
        <w:rPr>
          <w:rFonts w:ascii="Times New Roman" w:eastAsia="Times New Roman" w:hAnsi="Times New Roman" w:cs="Times New Roman"/>
        </w:rPr>
        <w:t xml:space="preserve"> назначено административное наказание в виде штрафа в размере</w:t>
      </w:r>
      <w:r>
        <w:rPr>
          <w:rFonts w:ascii="Times New Roman" w:eastAsia="Times New Roman" w:hAnsi="Times New Roman" w:cs="Times New Roman"/>
        </w:rPr>
        <w:t xml:space="preserve"> 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Федулов М.З.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</w:rPr>
        <w:t>06.09.2025</w:t>
      </w:r>
      <w:r>
        <w:rPr>
          <w:rFonts w:ascii="Times New Roman" w:eastAsia="Times New Roman" w:hAnsi="Times New Roman" w:cs="Times New Roman"/>
        </w:rPr>
        <w:t xml:space="preserve"> года по адресу: </w:t>
      </w:r>
      <w:r>
        <w:rPr>
          <w:rStyle w:val="cat-UserDefinedgrp-36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 xml:space="preserve">Федулов М.З.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</w:t>
      </w:r>
      <w:r>
        <w:rPr>
          <w:rFonts w:ascii="Times New Roman" w:eastAsia="Times New Roman" w:hAnsi="Times New Roman" w:cs="Times New Roman"/>
        </w:rPr>
        <w:t xml:space="preserve"> в полном объеме, в содеянном раскаивался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Федулов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М.З.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Федулов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М.З.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86 № </w:t>
      </w:r>
      <w:r>
        <w:rPr>
          <w:rFonts w:ascii="Times New Roman" w:eastAsia="Times New Roman" w:hAnsi="Times New Roman" w:cs="Times New Roman"/>
        </w:rPr>
        <w:t>499437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Федулов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М.З.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Федулову М.З.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остановлением от </w:t>
      </w:r>
      <w:r>
        <w:rPr>
          <w:rFonts w:ascii="Times New Roman" w:eastAsia="Times New Roman" w:hAnsi="Times New Roman" w:cs="Times New Roman"/>
        </w:rPr>
        <w:t>26.06.2025</w:t>
      </w:r>
      <w:r>
        <w:rPr>
          <w:rFonts w:ascii="Times New Roman" w:eastAsia="Times New Roman" w:hAnsi="Times New Roman" w:cs="Times New Roman"/>
        </w:rPr>
        <w:t xml:space="preserve"> года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</w:rPr>
        <w:t>20.21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Федулов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М.З.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формы 1П</w:t>
      </w:r>
      <w:r>
        <w:rPr>
          <w:rFonts w:ascii="Times New Roman" w:eastAsia="Times New Roman" w:hAnsi="Times New Roman" w:cs="Times New Roman"/>
        </w:rPr>
        <w:t xml:space="preserve"> гражданина РФ </w:t>
      </w:r>
      <w:r>
        <w:rPr>
          <w:rFonts w:ascii="Times New Roman" w:eastAsia="Times New Roman" w:hAnsi="Times New Roman" w:cs="Times New Roman"/>
        </w:rPr>
        <w:t>Федулов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М.З.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Федулов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М.З.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Федулову М.З.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предусмотренны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 относит признание вины, раскаяние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Федулов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М.З.,</w:t>
      </w:r>
      <w:r>
        <w:rPr>
          <w:rFonts w:ascii="Times New Roman" w:eastAsia="Times New Roman" w:hAnsi="Times New Roman" w:cs="Times New Roman"/>
        </w:rPr>
        <w:t xml:space="preserve">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Fonts w:ascii="Times New Roman" w:eastAsia="Times New Roman" w:hAnsi="Times New Roman" w:cs="Times New Roman"/>
        </w:rPr>
        <w:t>Федулову М.З.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Федулова Максима </w:t>
      </w:r>
      <w:r>
        <w:rPr>
          <w:rFonts w:ascii="Times New Roman" w:eastAsia="Times New Roman" w:hAnsi="Times New Roman" w:cs="Times New Roman"/>
        </w:rPr>
        <w:t>Закиевича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судебного </w:t>
      </w:r>
      <w:r>
        <w:rPr>
          <w:rFonts w:ascii="Times New Roman" w:eastAsia="Times New Roman" w:hAnsi="Times New Roman" w:cs="Times New Roman"/>
        </w:rPr>
        <w:t>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23">
    <w:name w:val="cat-UserDefined grp-36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